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B01D0" w14:textId="675112A8" w:rsidR="00234F80" w:rsidRPr="009470BE" w:rsidRDefault="006024E9" w:rsidP="00B365C2">
      <w:pPr>
        <w:pStyle w:val="Ttulo1"/>
        <w:jc w:val="center"/>
        <w:rPr>
          <w:rFonts w:ascii="Times New Roman" w:hAnsi="Times New Roman" w:cs="Times New Roman"/>
          <w:color w:val="auto"/>
          <w:sz w:val="96"/>
          <w:szCs w:val="96"/>
          <w:lang w:val="es-ES"/>
        </w:rPr>
      </w:pPr>
      <w:r w:rsidRPr="009470BE">
        <w:rPr>
          <w:rFonts w:ascii="Times New Roman" w:hAnsi="Times New Roman" w:cs="Times New Roman"/>
          <w:color w:val="auto"/>
          <w:sz w:val="96"/>
          <w:szCs w:val="96"/>
          <w:lang w:val="es-ES"/>
        </w:rPr>
        <w:t>PORTAFOLIO EXPERIENCIA LABORAL EN COMUNICACIÓN</w:t>
      </w:r>
    </w:p>
    <w:p w14:paraId="06DE89A4" w14:textId="77777777" w:rsidR="00B365C2" w:rsidRPr="009470BE" w:rsidRDefault="00B365C2" w:rsidP="00B365C2">
      <w:pPr>
        <w:pStyle w:val="Listaconvietas"/>
        <w:numPr>
          <w:ilvl w:val="0"/>
          <w:numId w:val="0"/>
        </w:numPr>
        <w:ind w:left="360" w:hanging="360"/>
        <w:jc w:val="center"/>
        <w:rPr>
          <w:sz w:val="72"/>
          <w:szCs w:val="72"/>
          <w:lang w:val="es-ES"/>
        </w:rPr>
      </w:pPr>
    </w:p>
    <w:p w14:paraId="664D2EE7" w14:textId="77777777" w:rsidR="00B365C2" w:rsidRPr="009470BE" w:rsidRDefault="00B365C2" w:rsidP="00B365C2">
      <w:pPr>
        <w:pStyle w:val="Listaconvietas"/>
        <w:numPr>
          <w:ilvl w:val="0"/>
          <w:numId w:val="0"/>
        </w:numPr>
        <w:ind w:left="360" w:hanging="360"/>
        <w:jc w:val="center"/>
        <w:rPr>
          <w:sz w:val="72"/>
          <w:szCs w:val="72"/>
          <w:lang w:val="es-ES"/>
        </w:rPr>
      </w:pPr>
    </w:p>
    <w:p w14:paraId="424EC821" w14:textId="38902CAD" w:rsidR="00234F80" w:rsidRPr="009470BE" w:rsidRDefault="00287969" w:rsidP="00B365C2">
      <w:pPr>
        <w:pStyle w:val="Listaconvietas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72"/>
          <w:szCs w:val="72"/>
          <w:lang w:val="es-ES"/>
        </w:rPr>
      </w:pPr>
      <w:r w:rsidRPr="009470BE">
        <w:rPr>
          <w:rFonts w:ascii="Times New Roman" w:hAnsi="Times New Roman" w:cs="Times New Roman"/>
          <w:sz w:val="72"/>
          <w:szCs w:val="72"/>
          <w:lang w:val="es-ES"/>
        </w:rPr>
        <w:t xml:space="preserve">Nombre </w:t>
      </w:r>
      <w:r w:rsidR="00840264" w:rsidRPr="009470BE">
        <w:rPr>
          <w:rFonts w:ascii="Times New Roman" w:hAnsi="Times New Roman" w:cs="Times New Roman"/>
          <w:sz w:val="72"/>
          <w:szCs w:val="72"/>
          <w:lang w:val="es-ES"/>
        </w:rPr>
        <w:t>postulante</w:t>
      </w:r>
    </w:p>
    <w:p w14:paraId="1F7E55D0" w14:textId="77777777" w:rsidR="00B365C2" w:rsidRPr="009470BE" w:rsidRDefault="00B365C2" w:rsidP="00B365C2">
      <w:pPr>
        <w:pStyle w:val="Listaconvietas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72"/>
          <w:szCs w:val="72"/>
          <w:lang w:val="es-ES"/>
        </w:rPr>
      </w:pPr>
    </w:p>
    <w:p w14:paraId="4FD65E78" w14:textId="77777777" w:rsidR="00B365C2" w:rsidRPr="009470BE" w:rsidRDefault="00B365C2" w:rsidP="00B365C2">
      <w:pPr>
        <w:pStyle w:val="Listaconvietas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72"/>
          <w:szCs w:val="72"/>
          <w:lang w:val="es-ES"/>
        </w:rPr>
      </w:pPr>
    </w:p>
    <w:p w14:paraId="0500AC6F" w14:textId="314F7208" w:rsidR="00234F80" w:rsidRPr="009470BE" w:rsidRDefault="00287969" w:rsidP="00B365C2">
      <w:pPr>
        <w:pStyle w:val="Listaconvietas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72"/>
          <w:szCs w:val="72"/>
          <w:lang w:val="es-ES"/>
        </w:rPr>
      </w:pPr>
      <w:r w:rsidRPr="009470BE">
        <w:rPr>
          <w:rFonts w:ascii="Times New Roman" w:hAnsi="Times New Roman" w:cs="Times New Roman"/>
          <w:sz w:val="72"/>
          <w:szCs w:val="72"/>
          <w:lang w:val="es-ES"/>
        </w:rPr>
        <w:t>Ciudad y fecha</w:t>
      </w:r>
    </w:p>
    <w:p w14:paraId="7731F968" w14:textId="77777777" w:rsidR="00DC4559" w:rsidRPr="009470BE" w:rsidRDefault="00DC4559" w:rsidP="00B365C2">
      <w:pPr>
        <w:pStyle w:val="Listaconvietas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72"/>
          <w:szCs w:val="72"/>
          <w:lang w:val="es-ES"/>
        </w:rPr>
      </w:pPr>
    </w:p>
    <w:p w14:paraId="1D45C744" w14:textId="77777777" w:rsidR="00B365C2" w:rsidRPr="009470BE" w:rsidRDefault="00B365C2" w:rsidP="00B365C2">
      <w:pPr>
        <w:pStyle w:val="Listaconvietas"/>
        <w:numPr>
          <w:ilvl w:val="0"/>
          <w:numId w:val="0"/>
        </w:numPr>
        <w:ind w:left="360" w:hanging="360"/>
        <w:jc w:val="center"/>
        <w:rPr>
          <w:rFonts w:ascii="Times New Roman" w:hAnsi="Times New Roman" w:cs="Times New Roman"/>
          <w:sz w:val="72"/>
          <w:szCs w:val="72"/>
          <w:lang w:val="es-ES"/>
        </w:rPr>
      </w:pPr>
    </w:p>
    <w:p w14:paraId="620631B4" w14:textId="77777777" w:rsidR="00B365C2" w:rsidRPr="009470BE" w:rsidRDefault="00B365C2" w:rsidP="00B365C2">
      <w:pPr>
        <w:pStyle w:val="Listaconvietas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32"/>
          <w:szCs w:val="32"/>
          <w:lang w:val="es-ES"/>
        </w:rPr>
      </w:pPr>
    </w:p>
    <w:p w14:paraId="788D2FC7" w14:textId="16844934" w:rsidR="00B365C2" w:rsidRPr="009470BE" w:rsidRDefault="00B365C2" w:rsidP="00B365C2">
      <w:pPr>
        <w:pStyle w:val="Listaconvietas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sz w:val="18"/>
          <w:szCs w:val="18"/>
          <w:lang w:val="es-ES"/>
        </w:rPr>
      </w:pPr>
      <w:r w:rsidRPr="009470BE">
        <w:rPr>
          <w:rFonts w:ascii="Times New Roman" w:hAnsi="Times New Roman" w:cs="Times New Roman"/>
          <w:b/>
          <w:bCs/>
          <w:sz w:val="28"/>
          <w:szCs w:val="28"/>
          <w:lang w:val="es-ES"/>
        </w:rPr>
        <w:t xml:space="preserve">1.- </w:t>
      </w:r>
      <w:r w:rsidR="006024E9" w:rsidRPr="009470BE">
        <w:rPr>
          <w:rFonts w:ascii="Times New Roman" w:hAnsi="Times New Roman" w:cs="Times New Roman"/>
          <w:b/>
          <w:bCs/>
          <w:sz w:val="28"/>
          <w:szCs w:val="28"/>
          <w:lang w:val="es-ES"/>
        </w:rPr>
        <w:t>INTRODUCCIÓN</w:t>
      </w:r>
      <w:r w:rsidRPr="009470BE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</w:t>
      </w:r>
      <w:r w:rsidRPr="009470BE">
        <w:rPr>
          <w:rFonts w:ascii="Times New Roman" w:hAnsi="Times New Roman" w:cs="Times New Roman"/>
          <w:b/>
          <w:bCs/>
          <w:sz w:val="18"/>
          <w:szCs w:val="18"/>
          <w:lang w:val="es-ES"/>
        </w:rPr>
        <w:t xml:space="preserve">(Breve presentación personal y </w:t>
      </w:r>
      <w:r w:rsidR="0024295E" w:rsidRPr="009470BE">
        <w:rPr>
          <w:rFonts w:ascii="Times New Roman" w:hAnsi="Times New Roman" w:cs="Times New Roman"/>
          <w:b/>
          <w:bCs/>
          <w:sz w:val="18"/>
          <w:szCs w:val="18"/>
          <w:lang w:val="es-ES"/>
        </w:rPr>
        <w:t>profesional</w:t>
      </w:r>
      <w:r w:rsidRPr="009470BE">
        <w:rPr>
          <w:rFonts w:ascii="Times New Roman" w:hAnsi="Times New Roman" w:cs="Times New Roman"/>
          <w:b/>
          <w:bCs/>
          <w:sz w:val="18"/>
          <w:szCs w:val="18"/>
          <w:lang w:val="es-ES"/>
        </w:rPr>
        <w:t>). *Máximo 300 palabras</w:t>
      </w:r>
    </w:p>
    <w:tbl>
      <w:tblPr>
        <w:tblStyle w:val="Tablaconcuadrcula"/>
        <w:tblW w:w="0" w:type="auto"/>
        <w:tblInd w:w="18" w:type="dxa"/>
        <w:tblLook w:val="04A0" w:firstRow="1" w:lastRow="0" w:firstColumn="1" w:lastColumn="0" w:noHBand="0" w:noVBand="1"/>
      </w:tblPr>
      <w:tblGrid>
        <w:gridCol w:w="8838"/>
      </w:tblGrid>
      <w:tr w:rsidR="00B365C2" w:rsidRPr="009470BE" w14:paraId="36A51C4E" w14:textId="77777777" w:rsidTr="00F429BE">
        <w:tc>
          <w:tcPr>
            <w:tcW w:w="8838" w:type="dxa"/>
          </w:tcPr>
          <w:p w14:paraId="4B90ED8E" w14:textId="77777777" w:rsidR="00B365C2" w:rsidRPr="009470BE" w:rsidRDefault="00B365C2" w:rsidP="00121B2B">
            <w:pPr>
              <w:pStyle w:val="Listaconvietas"/>
              <w:numPr>
                <w:ilvl w:val="0"/>
                <w:numId w:val="0"/>
              </w:numPr>
              <w:rPr>
                <w:sz w:val="24"/>
                <w:szCs w:val="24"/>
                <w:lang w:val="es-ES"/>
              </w:rPr>
            </w:pPr>
          </w:p>
          <w:p w14:paraId="2E4BD7D9" w14:textId="77777777" w:rsidR="00B365C2" w:rsidRPr="009470BE" w:rsidRDefault="00B365C2" w:rsidP="00121B2B">
            <w:pPr>
              <w:pStyle w:val="Listaconvietas"/>
              <w:numPr>
                <w:ilvl w:val="0"/>
                <w:numId w:val="0"/>
              </w:numPr>
              <w:rPr>
                <w:sz w:val="24"/>
                <w:szCs w:val="24"/>
                <w:lang w:val="es-ES"/>
              </w:rPr>
            </w:pPr>
          </w:p>
          <w:p w14:paraId="75BFF9F5" w14:textId="77777777" w:rsidR="00B365C2" w:rsidRPr="009470BE" w:rsidRDefault="00B365C2" w:rsidP="00121B2B">
            <w:pPr>
              <w:pStyle w:val="Listaconvietas"/>
              <w:numPr>
                <w:ilvl w:val="0"/>
                <w:numId w:val="0"/>
              </w:numPr>
              <w:rPr>
                <w:sz w:val="24"/>
                <w:szCs w:val="24"/>
                <w:lang w:val="es-ES"/>
              </w:rPr>
            </w:pPr>
          </w:p>
          <w:p w14:paraId="50B2F809" w14:textId="77777777" w:rsidR="00B365C2" w:rsidRPr="009470BE" w:rsidRDefault="00B365C2" w:rsidP="00121B2B">
            <w:pPr>
              <w:pStyle w:val="Listaconvietas"/>
              <w:numPr>
                <w:ilvl w:val="0"/>
                <w:numId w:val="0"/>
              </w:numPr>
              <w:rPr>
                <w:sz w:val="24"/>
                <w:szCs w:val="24"/>
                <w:lang w:val="es-ES"/>
              </w:rPr>
            </w:pPr>
          </w:p>
          <w:p w14:paraId="10E3DD49" w14:textId="77777777" w:rsidR="00B365C2" w:rsidRPr="009470BE" w:rsidRDefault="00B365C2" w:rsidP="00121B2B">
            <w:pPr>
              <w:pStyle w:val="Listaconvietas"/>
              <w:numPr>
                <w:ilvl w:val="0"/>
                <w:numId w:val="0"/>
              </w:numPr>
              <w:rPr>
                <w:sz w:val="24"/>
                <w:szCs w:val="24"/>
                <w:lang w:val="es-ES"/>
              </w:rPr>
            </w:pPr>
          </w:p>
          <w:p w14:paraId="572EEBBC" w14:textId="77777777" w:rsidR="00B365C2" w:rsidRPr="009470BE" w:rsidRDefault="00B365C2" w:rsidP="00121B2B">
            <w:pPr>
              <w:pStyle w:val="Listaconvietas"/>
              <w:numPr>
                <w:ilvl w:val="0"/>
                <w:numId w:val="0"/>
              </w:numPr>
              <w:rPr>
                <w:sz w:val="24"/>
                <w:szCs w:val="24"/>
                <w:lang w:val="es-ES"/>
              </w:rPr>
            </w:pPr>
          </w:p>
          <w:p w14:paraId="7F859B1A" w14:textId="77777777" w:rsidR="00B365C2" w:rsidRPr="009470BE" w:rsidRDefault="00B365C2" w:rsidP="00121B2B">
            <w:pPr>
              <w:pStyle w:val="Listaconvietas"/>
              <w:numPr>
                <w:ilvl w:val="0"/>
                <w:numId w:val="0"/>
              </w:numPr>
              <w:rPr>
                <w:sz w:val="24"/>
                <w:szCs w:val="24"/>
                <w:lang w:val="es-ES"/>
              </w:rPr>
            </w:pPr>
          </w:p>
          <w:p w14:paraId="5BB64960" w14:textId="77777777" w:rsidR="00B365C2" w:rsidRPr="009470BE" w:rsidRDefault="00B365C2" w:rsidP="00121B2B">
            <w:pPr>
              <w:pStyle w:val="Listaconvietas"/>
              <w:numPr>
                <w:ilvl w:val="0"/>
                <w:numId w:val="0"/>
              </w:numPr>
              <w:rPr>
                <w:sz w:val="24"/>
                <w:szCs w:val="24"/>
                <w:lang w:val="es-ES"/>
              </w:rPr>
            </w:pPr>
          </w:p>
          <w:p w14:paraId="0FAB109B" w14:textId="77777777" w:rsidR="00B365C2" w:rsidRPr="009470BE" w:rsidRDefault="00B365C2" w:rsidP="00121B2B">
            <w:pPr>
              <w:pStyle w:val="Listaconvietas"/>
              <w:numPr>
                <w:ilvl w:val="0"/>
                <w:numId w:val="0"/>
              </w:numPr>
              <w:rPr>
                <w:sz w:val="24"/>
                <w:szCs w:val="24"/>
                <w:lang w:val="es-ES"/>
              </w:rPr>
            </w:pPr>
          </w:p>
          <w:p w14:paraId="724BD3BE" w14:textId="77777777" w:rsidR="00DC4559" w:rsidRPr="009470BE" w:rsidRDefault="00DC4559" w:rsidP="00121B2B">
            <w:pPr>
              <w:pStyle w:val="Listaconvietas"/>
              <w:numPr>
                <w:ilvl w:val="0"/>
                <w:numId w:val="0"/>
              </w:numPr>
              <w:rPr>
                <w:sz w:val="24"/>
                <w:szCs w:val="24"/>
                <w:lang w:val="es-ES"/>
              </w:rPr>
            </w:pPr>
          </w:p>
          <w:p w14:paraId="4549CFF4" w14:textId="77777777" w:rsidR="00DC4559" w:rsidRPr="009470BE" w:rsidRDefault="00DC4559" w:rsidP="00121B2B">
            <w:pPr>
              <w:pStyle w:val="Listaconvietas"/>
              <w:numPr>
                <w:ilvl w:val="0"/>
                <w:numId w:val="0"/>
              </w:numPr>
              <w:rPr>
                <w:sz w:val="24"/>
                <w:szCs w:val="24"/>
                <w:lang w:val="es-ES"/>
              </w:rPr>
            </w:pPr>
          </w:p>
          <w:p w14:paraId="28BD5C09" w14:textId="77777777" w:rsidR="00DC4559" w:rsidRPr="009470BE" w:rsidRDefault="00DC4559" w:rsidP="00121B2B">
            <w:pPr>
              <w:pStyle w:val="Listaconvietas"/>
              <w:numPr>
                <w:ilvl w:val="0"/>
                <w:numId w:val="0"/>
              </w:numPr>
              <w:rPr>
                <w:sz w:val="24"/>
                <w:szCs w:val="24"/>
                <w:lang w:val="es-ES"/>
              </w:rPr>
            </w:pPr>
          </w:p>
          <w:p w14:paraId="77F4ABE2" w14:textId="77777777" w:rsidR="00DC4559" w:rsidRPr="009470BE" w:rsidRDefault="00DC4559" w:rsidP="00121B2B">
            <w:pPr>
              <w:pStyle w:val="Listaconvietas"/>
              <w:numPr>
                <w:ilvl w:val="0"/>
                <w:numId w:val="0"/>
              </w:numPr>
              <w:rPr>
                <w:sz w:val="24"/>
                <w:szCs w:val="24"/>
                <w:lang w:val="es-ES"/>
              </w:rPr>
            </w:pPr>
          </w:p>
          <w:p w14:paraId="583FEEC1" w14:textId="77777777" w:rsidR="00B365C2" w:rsidRPr="009470BE" w:rsidRDefault="00B365C2" w:rsidP="00121B2B">
            <w:pPr>
              <w:pStyle w:val="Listaconvietas"/>
              <w:numPr>
                <w:ilvl w:val="0"/>
                <w:numId w:val="0"/>
              </w:numPr>
              <w:rPr>
                <w:sz w:val="24"/>
                <w:szCs w:val="24"/>
                <w:lang w:val="es-ES"/>
              </w:rPr>
            </w:pPr>
          </w:p>
          <w:p w14:paraId="41B54436" w14:textId="77777777" w:rsidR="00B365C2" w:rsidRPr="009470BE" w:rsidRDefault="00B365C2" w:rsidP="00121B2B">
            <w:pPr>
              <w:pStyle w:val="Listaconvietas"/>
              <w:numPr>
                <w:ilvl w:val="0"/>
                <w:numId w:val="0"/>
              </w:numPr>
              <w:rPr>
                <w:sz w:val="24"/>
                <w:szCs w:val="24"/>
                <w:lang w:val="es-ES"/>
              </w:rPr>
            </w:pPr>
          </w:p>
          <w:p w14:paraId="7D4C2F55" w14:textId="77777777" w:rsidR="00DC4559" w:rsidRPr="009470BE" w:rsidRDefault="00DC4559" w:rsidP="00121B2B">
            <w:pPr>
              <w:pStyle w:val="Listaconvietas"/>
              <w:numPr>
                <w:ilvl w:val="0"/>
                <w:numId w:val="0"/>
              </w:numPr>
              <w:rPr>
                <w:sz w:val="24"/>
                <w:szCs w:val="24"/>
                <w:lang w:val="es-ES"/>
              </w:rPr>
            </w:pPr>
          </w:p>
          <w:p w14:paraId="0DA9656F" w14:textId="77777777" w:rsidR="00B365C2" w:rsidRPr="009470BE" w:rsidRDefault="00B365C2" w:rsidP="00121B2B">
            <w:pPr>
              <w:pStyle w:val="Listaconvietas"/>
              <w:numPr>
                <w:ilvl w:val="0"/>
                <w:numId w:val="0"/>
              </w:numPr>
              <w:rPr>
                <w:sz w:val="24"/>
                <w:szCs w:val="24"/>
                <w:lang w:val="es-ES"/>
              </w:rPr>
            </w:pPr>
          </w:p>
        </w:tc>
      </w:tr>
    </w:tbl>
    <w:p w14:paraId="0C410658" w14:textId="543910B2" w:rsidR="00234F80" w:rsidRPr="009470BE" w:rsidRDefault="00F429BE">
      <w:pPr>
        <w:pStyle w:val="Ttulo2"/>
        <w:rPr>
          <w:rFonts w:ascii="Times New Roman" w:hAnsi="Times New Roman" w:cs="Times New Roman"/>
          <w:color w:val="auto"/>
          <w:sz w:val="18"/>
          <w:szCs w:val="18"/>
          <w:lang w:val="es-ES"/>
        </w:rPr>
      </w:pPr>
      <w:r w:rsidRPr="009470BE">
        <w:rPr>
          <w:rFonts w:ascii="Times New Roman" w:hAnsi="Times New Roman" w:cs="Times New Roman"/>
          <w:color w:val="auto"/>
          <w:sz w:val="28"/>
          <w:szCs w:val="28"/>
          <w:lang w:val="es-ES"/>
        </w:rPr>
        <w:t xml:space="preserve">2.- </w:t>
      </w:r>
      <w:r w:rsidR="006024E9" w:rsidRPr="009470BE">
        <w:rPr>
          <w:rFonts w:ascii="Times New Roman" w:hAnsi="Times New Roman" w:cs="Times New Roman"/>
          <w:color w:val="auto"/>
          <w:sz w:val="28"/>
          <w:szCs w:val="28"/>
          <w:lang w:val="es-ES"/>
        </w:rPr>
        <w:t>PERFIL PROFESIONAL</w:t>
      </w:r>
      <w:r w:rsidR="00B365C2" w:rsidRPr="009470BE">
        <w:rPr>
          <w:color w:val="auto"/>
          <w:lang w:val="es-ES"/>
        </w:rPr>
        <w:t xml:space="preserve"> (</w:t>
      </w:r>
      <w:r w:rsidR="00DC0BB7" w:rsidRPr="009470BE">
        <w:rPr>
          <w:rFonts w:ascii="Times New Roman" w:hAnsi="Times New Roman" w:cs="Times New Roman"/>
          <w:color w:val="auto"/>
          <w:sz w:val="18"/>
          <w:szCs w:val="18"/>
          <w:lang w:val="es-ES"/>
        </w:rPr>
        <w:t>Descripción de experiencias laborales en Comunicación</w:t>
      </w:r>
      <w:r w:rsidR="00B365C2" w:rsidRPr="009470BE">
        <w:rPr>
          <w:rFonts w:ascii="Times New Roman" w:hAnsi="Times New Roman" w:cs="Times New Roman"/>
          <w:color w:val="auto"/>
          <w:sz w:val="18"/>
          <w:szCs w:val="18"/>
          <w:lang w:val="es-ES"/>
        </w:rPr>
        <w:t>)</w:t>
      </w:r>
    </w:p>
    <w:p w14:paraId="48B284BB" w14:textId="77777777" w:rsidR="00BA5450" w:rsidRPr="009470BE" w:rsidRDefault="00BA5450" w:rsidP="006024E9">
      <w:pPr>
        <w:pStyle w:val="Listaconvietas"/>
        <w:numPr>
          <w:ilvl w:val="0"/>
          <w:numId w:val="0"/>
        </w:numPr>
        <w:jc w:val="both"/>
        <w:rPr>
          <w:b/>
          <w:bCs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62"/>
        <w:gridCol w:w="4456"/>
        <w:gridCol w:w="1638"/>
      </w:tblGrid>
      <w:tr w:rsidR="00F429BE" w:rsidRPr="0024295E" w14:paraId="570C2D7D" w14:textId="12130813" w:rsidTr="0023611A">
        <w:tc>
          <w:tcPr>
            <w:tcW w:w="2762" w:type="dxa"/>
          </w:tcPr>
          <w:p w14:paraId="1DEA9A04" w14:textId="77777777" w:rsidR="00F429BE" w:rsidRPr="009470BE" w:rsidRDefault="00F429BE" w:rsidP="00F429BE">
            <w:pPr>
              <w:pStyle w:val="Listaconvietas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  <w:p w14:paraId="6A64FBCF" w14:textId="0A529A00" w:rsidR="00F429BE" w:rsidRPr="009470BE" w:rsidRDefault="00F429BE" w:rsidP="00F429BE">
            <w:pPr>
              <w:pStyle w:val="Listaconvietas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470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ÁREAS DE EXPERIENCIA LABORAL</w:t>
            </w:r>
          </w:p>
          <w:p w14:paraId="645A9A6B" w14:textId="0EFF3336" w:rsidR="00F429BE" w:rsidRPr="009470BE" w:rsidRDefault="0023611A" w:rsidP="006024E9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*</w:t>
            </w:r>
            <w:r w:rsidR="00F429BE"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Puede ser: Periodismo, Comunicación Institucional, Relaciones Públicas, Redacción, Producción Multimedia, Producción Audiovisual, Fotografía, Radio, </w:t>
            </w:r>
            <w:proofErr w:type="spellStart"/>
            <w:r w:rsidR="00F429BE"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Camarografía</w:t>
            </w:r>
            <w:proofErr w:type="spellEnd"/>
            <w:r w:rsidR="00F429BE"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, Gestión de Medios Digitales, Creación de Contenidos, Comunicación Publicitaria, Comunicación Interna, etc. (Escriba las que pued</w:t>
            </w:r>
            <w:r w:rsidR="0066751F"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</w:t>
            </w:r>
            <w:r w:rsidR="00F429BE"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evidenciar)</w:t>
            </w:r>
            <w:r w:rsidR="00F429BE" w:rsidRPr="009470BE">
              <w:rPr>
                <w:rFonts w:ascii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456" w:type="dxa"/>
          </w:tcPr>
          <w:p w14:paraId="7F2C4263" w14:textId="77777777" w:rsidR="00F429BE" w:rsidRPr="009470BE" w:rsidRDefault="00F429BE" w:rsidP="00F429BE">
            <w:pPr>
              <w:pStyle w:val="Listaconvietas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  <w:p w14:paraId="0B4796A4" w14:textId="77777777" w:rsidR="00F429BE" w:rsidRPr="009470BE" w:rsidRDefault="00F429BE" w:rsidP="00F429BE">
            <w:pPr>
              <w:pStyle w:val="Listaconvietas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470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DESCRIPCIÓN</w:t>
            </w:r>
          </w:p>
          <w:p w14:paraId="3980F602" w14:textId="77777777" w:rsidR="00F429BE" w:rsidRPr="009470BE" w:rsidRDefault="00F429BE" w:rsidP="00F429B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451C8680" w14:textId="77777777" w:rsidR="00F429BE" w:rsidRPr="009470BE" w:rsidRDefault="00F429BE" w:rsidP="00F429B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0165AE9F" w14:textId="77777777" w:rsidR="00F429BE" w:rsidRPr="009470BE" w:rsidRDefault="00F429BE" w:rsidP="00F429BE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546AC32E" w14:textId="238C92D7" w:rsidR="00F429BE" w:rsidRPr="009470BE" w:rsidRDefault="0023611A" w:rsidP="0023611A">
            <w:pPr>
              <w:pStyle w:val="Listaconvietas"/>
              <w:numPr>
                <w:ilvl w:val="0"/>
                <w:numId w:val="0"/>
              </w:numPr>
              <w:ind w:left="360" w:hanging="36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s-ES"/>
              </w:rPr>
            </w:pPr>
            <w:r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       * </w:t>
            </w:r>
            <w:r w:rsidR="00F429BE"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Para cada experiencia debe incluir:</w:t>
            </w:r>
          </w:p>
          <w:p w14:paraId="1ECE9EFE" w14:textId="77777777" w:rsidR="00F429BE" w:rsidRPr="009470BE" w:rsidRDefault="00F429BE" w:rsidP="00F429BE">
            <w:pPr>
              <w:pStyle w:val="Listaconvietas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Institución / Empresa/ Medio</w:t>
            </w:r>
          </w:p>
          <w:p w14:paraId="264C2FCE" w14:textId="5C955AAE" w:rsidR="00F429BE" w:rsidRPr="009470BE" w:rsidRDefault="00F429BE" w:rsidP="00F429BE">
            <w:pPr>
              <w:pStyle w:val="Listaconvietas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Cargo desempeñado</w:t>
            </w:r>
          </w:p>
          <w:p w14:paraId="53D2C8FA" w14:textId="77777777" w:rsidR="00F429BE" w:rsidRPr="009470BE" w:rsidRDefault="00F429BE" w:rsidP="00F429BE">
            <w:pPr>
              <w:pStyle w:val="Listaconvietas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Funciones principales</w:t>
            </w:r>
          </w:p>
          <w:p w14:paraId="5875022D" w14:textId="65F9B527" w:rsidR="00F429BE" w:rsidRPr="009470BE" w:rsidRDefault="0023611A" w:rsidP="00F429BE">
            <w:pPr>
              <w:pStyle w:val="Listaconvietas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Publicaciones, Programas, </w:t>
            </w:r>
            <w:r w:rsidR="00F429BE"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Proyectos o </w:t>
            </w:r>
            <w:r w:rsidR="0066751F"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C</w:t>
            </w:r>
            <w:r w:rsidR="00F429BE"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ampañas desarrolladas</w:t>
            </w:r>
            <w:r w:rsidR="0066751F"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.</w:t>
            </w:r>
          </w:p>
          <w:p w14:paraId="02E2EF8A" w14:textId="4C233EC7" w:rsidR="00F429BE" w:rsidRPr="009470BE" w:rsidRDefault="00F429BE" w:rsidP="00F429BE">
            <w:pPr>
              <w:pStyle w:val="Listaconvietas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38" w:type="dxa"/>
          </w:tcPr>
          <w:p w14:paraId="520B7F00" w14:textId="77777777" w:rsidR="00F429BE" w:rsidRPr="009470BE" w:rsidRDefault="00F429BE" w:rsidP="00F429BE">
            <w:pPr>
              <w:pStyle w:val="Listaconvietas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  <w:p w14:paraId="517FF115" w14:textId="77777777" w:rsidR="00F429BE" w:rsidRPr="009470BE" w:rsidRDefault="00F429BE" w:rsidP="00F429BE">
            <w:pPr>
              <w:pStyle w:val="Listaconvietas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9470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PERÍODO DE TRABAJO</w:t>
            </w:r>
          </w:p>
          <w:p w14:paraId="526BAC68" w14:textId="77777777" w:rsidR="00F429BE" w:rsidRPr="009470BE" w:rsidRDefault="00F429BE" w:rsidP="00F429BE">
            <w:pPr>
              <w:pStyle w:val="Listaconvietas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5E0CF1B7" w14:textId="77777777" w:rsidR="00F429BE" w:rsidRPr="009470BE" w:rsidRDefault="00F429BE" w:rsidP="00F429BE">
            <w:pPr>
              <w:pStyle w:val="Listaconvietas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17DC91B9" w14:textId="77777777" w:rsidR="00F429BE" w:rsidRPr="009470BE" w:rsidRDefault="00F429BE" w:rsidP="00F429BE">
            <w:pPr>
              <w:pStyle w:val="Listaconvietas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Formato Mes/Año</w:t>
            </w:r>
          </w:p>
          <w:p w14:paraId="0DF2435A" w14:textId="77777777" w:rsidR="0023611A" w:rsidRPr="009470BE" w:rsidRDefault="0023611A" w:rsidP="0023611A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</w:p>
          <w:p w14:paraId="7F29714D" w14:textId="7132E7C3" w:rsidR="00F429BE" w:rsidRPr="009470BE" w:rsidRDefault="0023611A" w:rsidP="0023611A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*Debe </w:t>
            </w:r>
            <w:r w:rsidR="0066751F"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acumular</w:t>
            </w:r>
            <w:r w:rsidRPr="009470BE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 xml:space="preserve"> 5 años o más de experiencia laboral en Comunicación.</w:t>
            </w:r>
          </w:p>
        </w:tc>
      </w:tr>
      <w:tr w:rsidR="00F429BE" w:rsidRPr="0024295E" w14:paraId="0938D7AF" w14:textId="73ECA436" w:rsidTr="0023611A">
        <w:tc>
          <w:tcPr>
            <w:tcW w:w="2762" w:type="dxa"/>
          </w:tcPr>
          <w:p w14:paraId="093A02A3" w14:textId="77777777" w:rsidR="00F429BE" w:rsidRPr="009470BE" w:rsidRDefault="00F429BE" w:rsidP="006024E9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456" w:type="dxa"/>
          </w:tcPr>
          <w:p w14:paraId="1183D2C0" w14:textId="77777777" w:rsidR="00F429BE" w:rsidRPr="009470BE" w:rsidRDefault="00F429BE" w:rsidP="006024E9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38" w:type="dxa"/>
          </w:tcPr>
          <w:p w14:paraId="58649497" w14:textId="77777777" w:rsidR="00F429BE" w:rsidRPr="009470BE" w:rsidRDefault="00F429BE" w:rsidP="006024E9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F429BE" w:rsidRPr="0024295E" w14:paraId="01FDE318" w14:textId="25A55121" w:rsidTr="0023611A">
        <w:tc>
          <w:tcPr>
            <w:tcW w:w="2762" w:type="dxa"/>
          </w:tcPr>
          <w:p w14:paraId="64B7166F" w14:textId="77777777" w:rsidR="00F429BE" w:rsidRPr="009470BE" w:rsidRDefault="00F429BE" w:rsidP="006024E9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456" w:type="dxa"/>
          </w:tcPr>
          <w:p w14:paraId="5EE49390" w14:textId="77777777" w:rsidR="00F429BE" w:rsidRPr="009470BE" w:rsidRDefault="00F429BE" w:rsidP="006024E9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38" w:type="dxa"/>
          </w:tcPr>
          <w:p w14:paraId="52262485" w14:textId="77777777" w:rsidR="00F429BE" w:rsidRPr="009470BE" w:rsidRDefault="00F429BE" w:rsidP="006024E9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  <w:tr w:rsidR="005A048C" w:rsidRPr="0024295E" w14:paraId="1CB218BE" w14:textId="77777777" w:rsidTr="0023611A">
        <w:tc>
          <w:tcPr>
            <w:tcW w:w="2762" w:type="dxa"/>
          </w:tcPr>
          <w:p w14:paraId="62C0FA54" w14:textId="77777777" w:rsidR="005A048C" w:rsidRPr="009470BE" w:rsidRDefault="005A048C" w:rsidP="006024E9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4456" w:type="dxa"/>
          </w:tcPr>
          <w:p w14:paraId="205058AF" w14:textId="77777777" w:rsidR="005A048C" w:rsidRPr="009470BE" w:rsidRDefault="005A048C" w:rsidP="006024E9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  <w:tc>
          <w:tcPr>
            <w:tcW w:w="1638" w:type="dxa"/>
          </w:tcPr>
          <w:p w14:paraId="45670831" w14:textId="77777777" w:rsidR="005A048C" w:rsidRPr="009470BE" w:rsidRDefault="005A048C" w:rsidP="006024E9">
            <w:pPr>
              <w:pStyle w:val="Listaconvietas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</w:tc>
      </w:tr>
    </w:tbl>
    <w:p w14:paraId="722C4720" w14:textId="77777777" w:rsidR="00B365C2" w:rsidRPr="009470BE" w:rsidRDefault="00B365C2" w:rsidP="006024E9">
      <w:pPr>
        <w:pStyle w:val="Listaconvieta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771FF63" w14:textId="77777777" w:rsidR="00DC4559" w:rsidRPr="009470BE" w:rsidRDefault="00DC4559" w:rsidP="006024E9">
      <w:pPr>
        <w:pStyle w:val="Listaconvieta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26487FD3" w14:textId="77777777" w:rsidR="00DC4559" w:rsidRPr="009470BE" w:rsidRDefault="00DC4559" w:rsidP="006024E9">
      <w:pPr>
        <w:pStyle w:val="Listaconvietas"/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5D599D5" w14:textId="06F1EA41" w:rsidR="00234F80" w:rsidRPr="009470BE" w:rsidRDefault="0023611A" w:rsidP="0023611A">
      <w:pPr>
        <w:pStyle w:val="Ttulo2"/>
        <w:jc w:val="both"/>
        <w:rPr>
          <w:rFonts w:ascii="Times New Roman" w:hAnsi="Times New Roman" w:cs="Times New Roman"/>
          <w:color w:val="auto"/>
          <w:sz w:val="16"/>
          <w:szCs w:val="16"/>
          <w:lang w:val="es-ES"/>
        </w:rPr>
      </w:pPr>
      <w:r w:rsidRPr="009470BE">
        <w:rPr>
          <w:rFonts w:ascii="Times New Roman" w:hAnsi="Times New Roman" w:cs="Times New Roman"/>
          <w:color w:val="auto"/>
          <w:lang w:val="es-ES"/>
        </w:rPr>
        <w:lastRenderedPageBreak/>
        <w:t>3</w:t>
      </w:r>
      <w:r w:rsidR="00287969" w:rsidRPr="009470BE">
        <w:rPr>
          <w:rFonts w:ascii="Times New Roman" w:hAnsi="Times New Roman" w:cs="Times New Roman"/>
          <w:color w:val="auto"/>
          <w:lang w:val="es-ES"/>
        </w:rPr>
        <w:t xml:space="preserve">. </w:t>
      </w:r>
      <w:r w:rsidR="00F429BE" w:rsidRPr="009470BE">
        <w:rPr>
          <w:rFonts w:ascii="Times New Roman" w:hAnsi="Times New Roman" w:cs="Times New Roman"/>
          <w:color w:val="auto"/>
          <w:lang w:val="es-ES"/>
        </w:rPr>
        <w:t xml:space="preserve">ANEXOS </w:t>
      </w:r>
      <w:r w:rsidR="001B5FF3" w:rsidRPr="009470BE">
        <w:rPr>
          <w:rFonts w:ascii="Times New Roman" w:hAnsi="Times New Roman" w:cs="Times New Roman"/>
          <w:color w:val="auto"/>
          <w:lang w:val="es-ES"/>
        </w:rPr>
        <w:t>EVIDENCIAS DE TRABAJO</w:t>
      </w:r>
      <w:r w:rsidR="00BA5450" w:rsidRPr="009470BE">
        <w:rPr>
          <w:rFonts w:ascii="Times New Roman" w:hAnsi="Times New Roman" w:cs="Times New Roman"/>
          <w:color w:val="auto"/>
          <w:lang w:val="es-ES"/>
        </w:rPr>
        <w:t xml:space="preserve"> </w:t>
      </w:r>
      <w:r w:rsidR="005A048C" w:rsidRPr="009470BE">
        <w:rPr>
          <w:rFonts w:ascii="Times New Roman" w:hAnsi="Times New Roman" w:cs="Times New Roman"/>
          <w:color w:val="auto"/>
          <w:sz w:val="16"/>
          <w:szCs w:val="16"/>
          <w:lang w:val="es-ES"/>
        </w:rPr>
        <w:t xml:space="preserve">(Uno o más de los siguientes documentos. </w:t>
      </w:r>
      <w:r w:rsidR="00BA5450" w:rsidRPr="009470BE">
        <w:rPr>
          <w:rFonts w:ascii="Times New Roman" w:hAnsi="Times New Roman" w:cs="Times New Roman"/>
          <w:color w:val="auto"/>
          <w:sz w:val="16"/>
          <w:szCs w:val="16"/>
          <w:lang w:val="es-ES"/>
        </w:rPr>
        <w:t>Deben evidenciar actividades en el área comunicacional</w:t>
      </w:r>
      <w:r w:rsidR="005A048C" w:rsidRPr="009470BE">
        <w:rPr>
          <w:rFonts w:ascii="Times New Roman" w:hAnsi="Times New Roman" w:cs="Times New Roman"/>
          <w:color w:val="auto"/>
          <w:sz w:val="16"/>
          <w:szCs w:val="16"/>
          <w:lang w:val="es-ES"/>
        </w:rPr>
        <w:t xml:space="preserve"> y demostrar 5 años o más de experiencia laboral</w:t>
      </w:r>
      <w:r w:rsidR="00BA5450" w:rsidRPr="009470BE">
        <w:rPr>
          <w:rFonts w:ascii="Times New Roman" w:hAnsi="Times New Roman" w:cs="Times New Roman"/>
          <w:color w:val="auto"/>
          <w:sz w:val="16"/>
          <w:szCs w:val="16"/>
          <w:lang w:val="es-ES"/>
        </w:rPr>
        <w:t>)</w:t>
      </w:r>
    </w:p>
    <w:p w14:paraId="648A7EB6" w14:textId="77777777" w:rsidR="00DC4559" w:rsidRPr="009470BE" w:rsidRDefault="00DC4559" w:rsidP="00DC4559">
      <w:pPr>
        <w:rPr>
          <w:lang w:val="es-ES"/>
        </w:rPr>
      </w:pPr>
    </w:p>
    <w:p w14:paraId="6F5918BB" w14:textId="5ED4FC32" w:rsidR="00BA5450" w:rsidRPr="009470BE" w:rsidRDefault="00BA5450" w:rsidP="005A048C">
      <w:pPr>
        <w:pStyle w:val="Listaconvietas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9470BE">
        <w:rPr>
          <w:rFonts w:ascii="Times New Roman" w:hAnsi="Times New Roman" w:cs="Times New Roman"/>
          <w:sz w:val="20"/>
          <w:szCs w:val="20"/>
          <w:lang w:val="es-ES"/>
        </w:rPr>
        <w:t>Certificados Laborales</w:t>
      </w:r>
      <w:r w:rsidR="0023611A" w:rsidRPr="009470BE">
        <w:rPr>
          <w:rFonts w:ascii="Times New Roman" w:hAnsi="Times New Roman" w:cs="Times New Roman"/>
          <w:sz w:val="20"/>
          <w:szCs w:val="20"/>
          <w:lang w:val="es-ES"/>
        </w:rPr>
        <w:t xml:space="preserve"> que acrediten la experiencia comunicacional</w:t>
      </w:r>
      <w:r w:rsidR="006570AB" w:rsidRPr="009470BE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</w:p>
    <w:p w14:paraId="7E332300" w14:textId="77777777" w:rsidR="0023611A" w:rsidRPr="009470BE" w:rsidRDefault="0023611A" w:rsidP="005A048C">
      <w:pPr>
        <w:pStyle w:val="Listaconvietas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9470BE">
        <w:rPr>
          <w:rFonts w:ascii="Times New Roman" w:hAnsi="Times New Roman" w:cs="Times New Roman"/>
          <w:sz w:val="20"/>
          <w:szCs w:val="20"/>
          <w:lang w:val="es-ES"/>
        </w:rPr>
        <w:t>Contrato de Trabajo</w:t>
      </w:r>
    </w:p>
    <w:p w14:paraId="470C1BCA" w14:textId="77344220" w:rsidR="0023611A" w:rsidRPr="009470BE" w:rsidRDefault="0023611A" w:rsidP="005A048C">
      <w:pPr>
        <w:pStyle w:val="Listaconvietas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9470BE">
        <w:rPr>
          <w:rFonts w:ascii="Times New Roman" w:hAnsi="Times New Roman" w:cs="Times New Roman"/>
          <w:sz w:val="20"/>
          <w:szCs w:val="20"/>
          <w:lang w:val="es-ES"/>
        </w:rPr>
        <w:t>Nombramiento</w:t>
      </w:r>
    </w:p>
    <w:p w14:paraId="461F034B" w14:textId="77777777" w:rsidR="0023611A" w:rsidRPr="009470BE" w:rsidRDefault="0023611A" w:rsidP="005A048C">
      <w:pPr>
        <w:pStyle w:val="Listaconvietas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9470BE">
        <w:rPr>
          <w:rFonts w:ascii="Times New Roman" w:hAnsi="Times New Roman" w:cs="Times New Roman"/>
          <w:sz w:val="20"/>
          <w:szCs w:val="20"/>
          <w:lang w:val="es-ES"/>
        </w:rPr>
        <w:t>Mecanizado del IESS</w:t>
      </w:r>
    </w:p>
    <w:p w14:paraId="2068E77C" w14:textId="77777777" w:rsidR="0023611A" w:rsidRPr="009470BE" w:rsidRDefault="0023611A" w:rsidP="005A048C">
      <w:pPr>
        <w:pStyle w:val="Listaconvietas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9470BE">
        <w:rPr>
          <w:rFonts w:ascii="Times New Roman" w:hAnsi="Times New Roman" w:cs="Times New Roman"/>
          <w:sz w:val="20"/>
          <w:szCs w:val="20"/>
          <w:lang w:val="es-ES"/>
        </w:rPr>
        <w:t>Contrato de alquiler de espacio en medios</w:t>
      </w:r>
    </w:p>
    <w:p w14:paraId="7E608E95" w14:textId="21FD9D8F" w:rsidR="00BA5450" w:rsidRPr="009470BE" w:rsidRDefault="00BA5450" w:rsidP="005A048C">
      <w:pPr>
        <w:pStyle w:val="Listaconvietas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9470BE">
        <w:rPr>
          <w:rFonts w:ascii="Times New Roman" w:hAnsi="Times New Roman" w:cs="Times New Roman"/>
          <w:sz w:val="20"/>
          <w:szCs w:val="20"/>
          <w:lang w:val="es-ES"/>
        </w:rPr>
        <w:t>RUC</w:t>
      </w:r>
      <w:r w:rsidR="0023611A" w:rsidRPr="009470BE">
        <w:rPr>
          <w:rFonts w:ascii="Times New Roman" w:hAnsi="Times New Roman" w:cs="Times New Roman"/>
          <w:sz w:val="20"/>
          <w:szCs w:val="20"/>
          <w:lang w:val="es-ES"/>
        </w:rPr>
        <w:t xml:space="preserve"> o Factura de servicios profesionales</w:t>
      </w:r>
    </w:p>
    <w:p w14:paraId="4405FE9C" w14:textId="54AAC11B" w:rsidR="0023611A" w:rsidRPr="009470BE" w:rsidRDefault="0023611A" w:rsidP="005A048C">
      <w:pPr>
        <w:pStyle w:val="Listaconvietas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9470BE">
        <w:rPr>
          <w:rFonts w:ascii="Times New Roman" w:hAnsi="Times New Roman" w:cs="Times New Roman"/>
          <w:sz w:val="20"/>
          <w:szCs w:val="20"/>
          <w:lang w:val="es-ES"/>
        </w:rPr>
        <w:t>Certificación Competencias laborales sector Comunicación SECAP.</w:t>
      </w:r>
    </w:p>
    <w:p w14:paraId="6E7B2624" w14:textId="69520EE3" w:rsidR="00234F80" w:rsidRPr="009470BE" w:rsidRDefault="005A048C" w:rsidP="005A048C">
      <w:pPr>
        <w:pStyle w:val="Listaconvietas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  <w:lang w:val="es-ES"/>
        </w:rPr>
      </w:pPr>
      <w:r w:rsidRPr="009470BE">
        <w:rPr>
          <w:rFonts w:ascii="Times New Roman" w:hAnsi="Times New Roman" w:cs="Times New Roman"/>
          <w:sz w:val="20"/>
          <w:szCs w:val="20"/>
          <w:lang w:val="es-ES"/>
        </w:rPr>
        <w:t>Copias, f</w:t>
      </w:r>
      <w:r w:rsidR="00287969" w:rsidRPr="009470BE">
        <w:rPr>
          <w:rFonts w:ascii="Times New Roman" w:hAnsi="Times New Roman" w:cs="Times New Roman"/>
          <w:sz w:val="20"/>
          <w:szCs w:val="20"/>
          <w:lang w:val="es-ES"/>
        </w:rPr>
        <w:t>otografías</w:t>
      </w:r>
      <w:r w:rsidRPr="009470BE">
        <w:rPr>
          <w:rFonts w:ascii="Times New Roman" w:hAnsi="Times New Roman" w:cs="Times New Roman"/>
          <w:sz w:val="20"/>
          <w:szCs w:val="20"/>
          <w:lang w:val="es-ES"/>
        </w:rPr>
        <w:t xml:space="preserve"> o</w:t>
      </w:r>
      <w:r w:rsidR="00287969" w:rsidRPr="009470BE">
        <w:rPr>
          <w:rFonts w:ascii="Times New Roman" w:hAnsi="Times New Roman" w:cs="Times New Roman"/>
          <w:sz w:val="20"/>
          <w:szCs w:val="20"/>
          <w:lang w:val="es-ES"/>
        </w:rPr>
        <w:t xml:space="preserve"> capturas de publicaciones, </w:t>
      </w:r>
      <w:r w:rsidR="006024E9" w:rsidRPr="009470BE">
        <w:rPr>
          <w:rFonts w:ascii="Times New Roman" w:hAnsi="Times New Roman" w:cs="Times New Roman"/>
          <w:sz w:val="20"/>
          <w:szCs w:val="20"/>
          <w:lang w:val="es-ES"/>
        </w:rPr>
        <w:t xml:space="preserve">enlaces a </w:t>
      </w:r>
      <w:r w:rsidR="00287969" w:rsidRPr="009470BE">
        <w:rPr>
          <w:rFonts w:ascii="Times New Roman" w:hAnsi="Times New Roman" w:cs="Times New Roman"/>
          <w:sz w:val="20"/>
          <w:szCs w:val="20"/>
          <w:lang w:val="es-ES"/>
        </w:rPr>
        <w:t>videos</w:t>
      </w:r>
      <w:r w:rsidR="006024E9" w:rsidRPr="009470BE">
        <w:rPr>
          <w:rFonts w:ascii="Times New Roman" w:hAnsi="Times New Roman" w:cs="Times New Roman"/>
          <w:sz w:val="20"/>
          <w:szCs w:val="20"/>
          <w:lang w:val="es-ES"/>
        </w:rPr>
        <w:t xml:space="preserve"> o publicaciones</w:t>
      </w:r>
      <w:r w:rsidR="00287969" w:rsidRPr="009470BE">
        <w:rPr>
          <w:rFonts w:ascii="Times New Roman" w:hAnsi="Times New Roman" w:cs="Times New Roman"/>
          <w:sz w:val="20"/>
          <w:szCs w:val="20"/>
          <w:lang w:val="es-ES"/>
        </w:rPr>
        <w:t>, piezas gráficas,</w:t>
      </w:r>
      <w:r w:rsidRPr="009470BE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r w:rsidR="00287969" w:rsidRPr="009470BE">
        <w:rPr>
          <w:rFonts w:ascii="Times New Roman" w:hAnsi="Times New Roman" w:cs="Times New Roman"/>
          <w:sz w:val="20"/>
          <w:szCs w:val="20"/>
          <w:lang w:val="es-ES"/>
        </w:rPr>
        <w:t>notas periodísticas, boletines, guiones, informes o campañas.</w:t>
      </w:r>
    </w:p>
    <w:p w14:paraId="09163182" w14:textId="77777777" w:rsidR="0066751F" w:rsidRPr="009470BE" w:rsidRDefault="0066751F" w:rsidP="0066751F">
      <w:pPr>
        <w:pStyle w:val="Listaconvietas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0"/>
          <w:szCs w:val="20"/>
          <w:lang w:val="es-ES"/>
        </w:rPr>
      </w:pPr>
    </w:p>
    <w:p w14:paraId="535C767F" w14:textId="77777777" w:rsidR="0066751F" w:rsidRPr="009470BE" w:rsidRDefault="0066751F" w:rsidP="0066751F">
      <w:pPr>
        <w:pStyle w:val="Listaconvietas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0"/>
          <w:szCs w:val="20"/>
          <w:lang w:val="es-ES"/>
        </w:rPr>
      </w:pPr>
    </w:p>
    <w:p w14:paraId="7475EDE0" w14:textId="77777777" w:rsidR="0066751F" w:rsidRPr="009470BE" w:rsidRDefault="0066751F" w:rsidP="0066751F">
      <w:pPr>
        <w:pStyle w:val="Listaconvietas"/>
        <w:numPr>
          <w:ilvl w:val="0"/>
          <w:numId w:val="0"/>
        </w:numPr>
        <w:ind w:left="360" w:hanging="360"/>
        <w:rPr>
          <w:rFonts w:ascii="Times New Roman" w:hAnsi="Times New Roman" w:cs="Times New Roman"/>
          <w:sz w:val="20"/>
          <w:szCs w:val="20"/>
          <w:lang w:val="es-ES"/>
        </w:rPr>
      </w:pPr>
    </w:p>
    <w:p w14:paraId="633921D9" w14:textId="77777777" w:rsidR="006570AB" w:rsidRPr="009470BE" w:rsidRDefault="0066751F" w:rsidP="0066751F">
      <w:pPr>
        <w:pStyle w:val="Listaconvietas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  <w:r w:rsidRPr="009470BE">
        <w:rPr>
          <w:rFonts w:ascii="Times New Roman" w:hAnsi="Times New Roman" w:cs="Times New Roman"/>
          <w:b/>
          <w:bCs/>
          <w:sz w:val="16"/>
          <w:szCs w:val="16"/>
          <w:lang w:val="es-ES"/>
        </w:rPr>
        <w:t>*Este Portafolio debe estar completamente notariado.</w:t>
      </w:r>
      <w:r w:rsidR="006570AB" w:rsidRPr="009470BE">
        <w:rPr>
          <w:rFonts w:ascii="Times New Roman" w:hAnsi="Times New Roman" w:cs="Times New Roman"/>
          <w:b/>
          <w:bCs/>
          <w:sz w:val="16"/>
          <w:szCs w:val="16"/>
          <w:lang w:val="es-ES"/>
        </w:rPr>
        <w:t xml:space="preserve"> </w:t>
      </w:r>
    </w:p>
    <w:p w14:paraId="34A00A11" w14:textId="1DC2A25F" w:rsidR="0066751F" w:rsidRPr="009470BE" w:rsidRDefault="006570AB" w:rsidP="0066751F">
      <w:pPr>
        <w:pStyle w:val="Listaconvietas"/>
        <w:numPr>
          <w:ilvl w:val="0"/>
          <w:numId w:val="0"/>
        </w:numPr>
        <w:ind w:left="360" w:hanging="360"/>
        <w:rPr>
          <w:rFonts w:ascii="Times New Roman" w:hAnsi="Times New Roman" w:cs="Times New Roman"/>
          <w:b/>
          <w:bCs/>
          <w:sz w:val="16"/>
          <w:szCs w:val="16"/>
          <w:lang w:val="es-ES"/>
        </w:rPr>
      </w:pPr>
      <w:r w:rsidRPr="009470BE">
        <w:rPr>
          <w:rFonts w:ascii="Times New Roman" w:hAnsi="Times New Roman" w:cs="Times New Roman"/>
          <w:b/>
          <w:bCs/>
          <w:sz w:val="16"/>
          <w:szCs w:val="16"/>
          <w:lang w:val="es-ES"/>
        </w:rPr>
        <w:t xml:space="preserve">*Todo en un solo documento </w:t>
      </w:r>
      <w:proofErr w:type="spellStart"/>
      <w:r w:rsidRPr="009470BE">
        <w:rPr>
          <w:rFonts w:ascii="Times New Roman" w:hAnsi="Times New Roman" w:cs="Times New Roman"/>
          <w:b/>
          <w:bCs/>
          <w:sz w:val="16"/>
          <w:szCs w:val="16"/>
          <w:lang w:val="es-ES"/>
        </w:rPr>
        <w:t>pdf</w:t>
      </w:r>
      <w:proofErr w:type="spellEnd"/>
      <w:r w:rsidRPr="009470BE">
        <w:rPr>
          <w:rFonts w:ascii="Times New Roman" w:hAnsi="Times New Roman" w:cs="Times New Roman"/>
          <w:b/>
          <w:bCs/>
          <w:sz w:val="16"/>
          <w:szCs w:val="16"/>
          <w:lang w:val="es-ES"/>
        </w:rPr>
        <w:t xml:space="preserve"> con el nombre: PORTAFOLIO (</w:t>
      </w:r>
      <w:proofErr w:type="gramStart"/>
      <w:r w:rsidRPr="009470BE">
        <w:rPr>
          <w:rFonts w:ascii="Times New Roman" w:hAnsi="Times New Roman" w:cs="Times New Roman"/>
          <w:b/>
          <w:bCs/>
          <w:i/>
          <w:iCs/>
          <w:sz w:val="16"/>
          <w:szCs w:val="16"/>
          <w:lang w:val="es-ES"/>
        </w:rPr>
        <w:t>apellidos postulante</w:t>
      </w:r>
      <w:proofErr w:type="gramEnd"/>
      <w:r w:rsidRPr="009470BE">
        <w:rPr>
          <w:rFonts w:ascii="Times New Roman" w:hAnsi="Times New Roman" w:cs="Times New Roman"/>
          <w:b/>
          <w:bCs/>
          <w:sz w:val="16"/>
          <w:szCs w:val="16"/>
          <w:lang w:val="es-ES"/>
        </w:rPr>
        <w:t>)</w:t>
      </w:r>
    </w:p>
    <w:sectPr w:rsidR="0066751F" w:rsidRPr="009470B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D30F3E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726A77"/>
    <w:multiLevelType w:val="hybridMultilevel"/>
    <w:tmpl w:val="2F146DE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3438C1"/>
    <w:multiLevelType w:val="hybridMultilevel"/>
    <w:tmpl w:val="F4389F4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592100">
    <w:abstractNumId w:val="8"/>
  </w:num>
  <w:num w:numId="2" w16cid:durableId="250510480">
    <w:abstractNumId w:val="6"/>
  </w:num>
  <w:num w:numId="3" w16cid:durableId="1224216937">
    <w:abstractNumId w:val="5"/>
  </w:num>
  <w:num w:numId="4" w16cid:durableId="1223254752">
    <w:abstractNumId w:val="4"/>
  </w:num>
  <w:num w:numId="5" w16cid:durableId="336813472">
    <w:abstractNumId w:val="7"/>
  </w:num>
  <w:num w:numId="6" w16cid:durableId="2135174563">
    <w:abstractNumId w:val="3"/>
  </w:num>
  <w:num w:numId="7" w16cid:durableId="200674400">
    <w:abstractNumId w:val="2"/>
  </w:num>
  <w:num w:numId="8" w16cid:durableId="1197080616">
    <w:abstractNumId w:val="1"/>
  </w:num>
  <w:num w:numId="9" w16cid:durableId="1438938417">
    <w:abstractNumId w:val="0"/>
  </w:num>
  <w:num w:numId="10" w16cid:durableId="1787310277">
    <w:abstractNumId w:val="9"/>
  </w:num>
  <w:num w:numId="11" w16cid:durableId="19394823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69A"/>
    <w:rsid w:val="0006063C"/>
    <w:rsid w:val="000F6A52"/>
    <w:rsid w:val="00121B2B"/>
    <w:rsid w:val="0015074B"/>
    <w:rsid w:val="001B5FF3"/>
    <w:rsid w:val="00214AF3"/>
    <w:rsid w:val="00234F80"/>
    <w:rsid w:val="0023611A"/>
    <w:rsid w:val="0024295E"/>
    <w:rsid w:val="00287969"/>
    <w:rsid w:val="0029639D"/>
    <w:rsid w:val="002E3C40"/>
    <w:rsid w:val="00326F90"/>
    <w:rsid w:val="00341D8E"/>
    <w:rsid w:val="0034589D"/>
    <w:rsid w:val="00387855"/>
    <w:rsid w:val="004239CC"/>
    <w:rsid w:val="005A048C"/>
    <w:rsid w:val="006024E9"/>
    <w:rsid w:val="00604B14"/>
    <w:rsid w:val="006116AE"/>
    <w:rsid w:val="006570AB"/>
    <w:rsid w:val="0066751F"/>
    <w:rsid w:val="0079170F"/>
    <w:rsid w:val="00840264"/>
    <w:rsid w:val="00873DA2"/>
    <w:rsid w:val="009470BE"/>
    <w:rsid w:val="00991A46"/>
    <w:rsid w:val="00AA1D8D"/>
    <w:rsid w:val="00AC5ED7"/>
    <w:rsid w:val="00AC6CF5"/>
    <w:rsid w:val="00B31371"/>
    <w:rsid w:val="00B365C2"/>
    <w:rsid w:val="00B47730"/>
    <w:rsid w:val="00BA5450"/>
    <w:rsid w:val="00CB0664"/>
    <w:rsid w:val="00DC0BB7"/>
    <w:rsid w:val="00DC4559"/>
    <w:rsid w:val="00F429B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2A9367"/>
  <w14:defaultImageDpi w14:val="300"/>
  <w15:docId w15:val="{D1D8A92D-D56D-8442-AC72-65B4A4A37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256</Words>
  <Characters>1411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Jorge Luis Maza Cordova</cp:lastModifiedBy>
  <cp:revision>11</cp:revision>
  <dcterms:created xsi:type="dcterms:W3CDTF">2025-11-09T00:36:00Z</dcterms:created>
  <dcterms:modified xsi:type="dcterms:W3CDTF">2025-11-10T13:41:00Z</dcterms:modified>
  <cp:category/>
</cp:coreProperties>
</file>